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Cher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frightening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ferocious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grumpy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 zoo</dc:title>
  <dcterms:created xsi:type="dcterms:W3CDTF">2021-10-11T03:45:04Z</dcterms:created>
  <dcterms:modified xsi:type="dcterms:W3CDTF">2021-10-11T03:45:04Z</dcterms:modified>
</cp:coreProperties>
</file>