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Cherche de Mot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Invasion    </w:t>
      </w:r>
      <w:r>
        <w:t xml:space="preserve">   Cent Jour    </w:t>
      </w:r>
      <w:r>
        <w:t xml:space="preserve">   Trafalgar    </w:t>
      </w:r>
      <w:r>
        <w:t xml:space="preserve">   Waterloo    </w:t>
      </w:r>
      <w:r>
        <w:t xml:space="preserve">   Valmy    </w:t>
      </w:r>
      <w:r>
        <w:t xml:space="preserve">   Bastille    </w:t>
      </w:r>
      <w:r>
        <w:t xml:space="preserve">   Nouveau Calendrier    </w:t>
      </w:r>
      <w:r>
        <w:t xml:space="preserve">   Empereur    </w:t>
      </w:r>
      <w:r>
        <w:t xml:space="preserve">   Marat    </w:t>
      </w:r>
      <w:r>
        <w:t xml:space="preserve">   Robespierre    </w:t>
      </w:r>
      <w:r>
        <w:t xml:space="preserve">   Exécution    </w:t>
      </w:r>
      <w:r>
        <w:t xml:space="preserve">   Bataille    </w:t>
      </w:r>
      <w:r>
        <w:t xml:space="preserve">   Guerre    </w:t>
      </w:r>
      <w:r>
        <w:t xml:space="preserve">   Révolution    </w:t>
      </w:r>
      <w:r>
        <w:t xml:space="preserve">   Danton    </w:t>
      </w:r>
      <w:r>
        <w:t xml:space="preserve">   Grand Armée    </w:t>
      </w:r>
      <w:r>
        <w:t xml:space="preserve">   France    </w:t>
      </w:r>
      <w:r>
        <w:t xml:space="preserve">   Paris    </w:t>
      </w:r>
      <w:r>
        <w:t xml:space="preserve">   Napoléon    </w:t>
      </w:r>
      <w:r>
        <w:t xml:space="preserve">   Marie Antoinette    </w:t>
      </w:r>
      <w:r>
        <w:t xml:space="preserve">   Louis Capet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Cherche de Mot</dc:title>
  <dcterms:created xsi:type="dcterms:W3CDTF">2021-10-11T03:44:20Z</dcterms:created>
  <dcterms:modified xsi:type="dcterms:W3CDTF">2021-10-11T03:44:20Z</dcterms:modified>
</cp:coreProperties>
</file>