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Cherche de Mots Theorem Atomique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bore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cinetique    </w:t>
      </w:r>
      <w:r>
        <w:t xml:space="preserve">   liquide    </w:t>
      </w:r>
      <w:r>
        <w:t xml:space="preserve">   solide    </w:t>
      </w:r>
      <w:r>
        <w:t xml:space="preserve">   gaz    </w:t>
      </w:r>
      <w:r>
        <w:t xml:space="preserve">   plasma    </w:t>
      </w:r>
      <w:r>
        <w:t xml:space="preserve">   big bang    </w:t>
      </w:r>
      <w:r>
        <w:t xml:space="preserve">   nombre atomique    </w:t>
      </w:r>
      <w:r>
        <w:t xml:space="preserve">   chimie    </w:t>
      </w:r>
      <w:r>
        <w:t xml:space="preserve">   plomp    </w:t>
      </w:r>
      <w:r>
        <w:t xml:space="preserve">   oxygene    </w:t>
      </w:r>
      <w:r>
        <w:t xml:space="preserve">   table periodique    </w:t>
      </w:r>
      <w:r>
        <w:t xml:space="preserve">   changement chimique    </w:t>
      </w:r>
      <w:r>
        <w:t xml:space="preserve">   changement physique    </w:t>
      </w:r>
      <w:r>
        <w:t xml:space="preserve">   composes    </w:t>
      </w:r>
      <w:r>
        <w:t xml:space="preserve">   volume    </w:t>
      </w:r>
      <w:r>
        <w:t xml:space="preserve">   masse    </w:t>
      </w:r>
      <w:r>
        <w:t xml:space="preserve">   matiere    </w:t>
      </w:r>
      <w:r>
        <w:t xml:space="preserve">   quarks    </w:t>
      </w:r>
      <w:r>
        <w:t xml:space="preserve">   sponer    </w:t>
      </w:r>
      <w:r>
        <w:t xml:space="preserve">   rutherford    </w:t>
      </w:r>
      <w:r>
        <w:t xml:space="preserve">   chien shiung wu    </w:t>
      </w:r>
      <w:r>
        <w:t xml:space="preserve">   meithner    </w:t>
      </w:r>
      <w:r>
        <w:t xml:space="preserve">   jjthomson    </w:t>
      </w:r>
      <w:r>
        <w:t xml:space="preserve">   Einstein    </w:t>
      </w:r>
      <w:r>
        <w:t xml:space="preserve">   bohr    </w:t>
      </w:r>
      <w:r>
        <w:t xml:space="preserve">   dalton    </w:t>
      </w:r>
      <w:r>
        <w:t xml:space="preserve">   aristote    </w:t>
      </w:r>
      <w:r>
        <w:t xml:space="preserve">   democrite    </w:t>
      </w:r>
      <w:r>
        <w:t xml:space="preserve">   scientifique    </w:t>
      </w:r>
      <w:r>
        <w:t xml:space="preserve">   hydrogene    </w:t>
      </w:r>
      <w:r>
        <w:t xml:space="preserve">   elements    </w:t>
      </w:r>
      <w:r>
        <w:t xml:space="preserve">   triumf    </w:t>
      </w:r>
      <w:r>
        <w:t xml:space="preserve">   cern    </w:t>
      </w:r>
      <w:r>
        <w:t xml:space="preserve">   molecules    </w:t>
      </w:r>
      <w:r>
        <w:t xml:space="preserve">   atome    </w:t>
      </w:r>
      <w:r>
        <w:t xml:space="preserve">   atomique    </w:t>
      </w:r>
      <w:r>
        <w:t xml:space="preserve">  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Cherche de Mots Theorem Atomique</dc:title>
  <dcterms:created xsi:type="dcterms:W3CDTF">2021-10-11T03:44:31Z</dcterms:created>
  <dcterms:modified xsi:type="dcterms:W3CDTF">2021-10-11T03:44:31Z</dcterms:modified>
</cp:coreProperties>
</file>