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Cherche les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beaucoup    </w:t>
      </w:r>
      <w:r>
        <w:t xml:space="preserve">   dimanche    </w:t>
      </w:r>
      <w:r>
        <w:t xml:space="preserve">   bien    </w:t>
      </w:r>
      <w:r>
        <w:t xml:space="preserve">   lundi    </w:t>
      </w:r>
      <w:r>
        <w:t xml:space="preserve">   chien    </w:t>
      </w:r>
      <w:r>
        <w:t xml:space="preserve">   tres    </w:t>
      </w:r>
      <w:r>
        <w:t xml:space="preserve">   frere    </w:t>
      </w:r>
      <w:r>
        <w:t xml:space="preserve">   soeur    </w:t>
      </w:r>
      <w:r>
        <w:t xml:space="preserve">   famille    </w:t>
      </w:r>
      <w:r>
        <w:t xml:space="preserve">   francais    </w:t>
      </w:r>
      <w:r>
        <w:t xml:space="preserve">   araignee    </w:t>
      </w:r>
      <w:r>
        <w:t xml:space="preserve">   janvier    </w:t>
      </w:r>
      <w:r>
        <w:t xml:space="preserve">   juillet    </w:t>
      </w:r>
      <w:r>
        <w:t xml:space="preserve">   anniversaire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 les mots</dc:title>
  <dcterms:created xsi:type="dcterms:W3CDTF">2021-10-11T03:45:06Z</dcterms:created>
  <dcterms:modified xsi:type="dcterms:W3CDTF">2021-10-11T03:45:06Z</dcterms:modified>
</cp:coreProperties>
</file>