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Cherchez Les Mots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piège    </w:t>
      </w:r>
      <w:r>
        <w:t xml:space="preserve">   four    </w:t>
      </w:r>
      <w:r>
        <w:t xml:space="preserve">   gâteau    </w:t>
      </w:r>
      <w:r>
        <w:t xml:space="preserve">   canard    </w:t>
      </w:r>
      <w:r>
        <w:t xml:space="preserve">   étagères    </w:t>
      </w:r>
      <w:r>
        <w:t xml:space="preserve">   lisse    </w:t>
      </w:r>
      <w:r>
        <w:t xml:space="preserve">   climatiseur    </w:t>
      </w:r>
      <w:r>
        <w:t xml:space="preserve">   courgettes    </w:t>
      </w:r>
      <w:r>
        <w:t xml:space="preserve">   vinaigre    </w:t>
      </w:r>
      <w:r>
        <w:t xml:space="preserve">   sel    </w:t>
      </w:r>
      <w:r>
        <w:t xml:space="preserve">   sale    </w:t>
      </w:r>
      <w:r>
        <w:t xml:space="preserve">   propre    </w:t>
      </w:r>
      <w:r>
        <w:t xml:space="preserve">   Ottawa    </w:t>
      </w:r>
      <w:r>
        <w:t xml:space="preserve">   couteau    </w:t>
      </w:r>
      <w:r>
        <w:t xml:space="preserve">   fourchette    </w:t>
      </w:r>
      <w:r>
        <w:t xml:space="preserve">   dinde    </w:t>
      </w:r>
      <w:r>
        <w:t xml:space="preserve">   endroit    </w:t>
      </w:r>
      <w:r>
        <w:t xml:space="preserve">   maigrir    </w:t>
      </w:r>
      <w:r>
        <w:t xml:space="preserve">   tabouret    </w:t>
      </w:r>
      <w:r>
        <w:t xml:space="preserve">   crevettes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Cherchez Les Mots</dc:title>
  <dcterms:created xsi:type="dcterms:W3CDTF">2021-10-11T03:43:38Z</dcterms:created>
  <dcterms:modified xsi:type="dcterms:W3CDTF">2021-10-11T03:43:38Z</dcterms:modified>
</cp:coreProperties>
</file>