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Chernobyl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alternative    </w:t>
      </w:r>
      <w:r>
        <w:t xml:space="preserve">   cancer    </w:t>
      </w:r>
      <w:r>
        <w:t xml:space="preserve">   chernobyl    </w:t>
      </w:r>
      <w:r>
        <w:t xml:space="preserve">   dead    </w:t>
      </w:r>
      <w:r>
        <w:t xml:space="preserve">   debris    </w:t>
      </w:r>
      <w:r>
        <w:t xml:space="preserve">   disease    </w:t>
      </w:r>
      <w:r>
        <w:t xml:space="preserve">   europe    </w:t>
      </w:r>
      <w:r>
        <w:t xml:space="preserve">   explosion    </w:t>
      </w:r>
      <w:r>
        <w:t xml:space="preserve">   fast    </w:t>
      </w:r>
      <w:r>
        <w:t xml:space="preserve">   fear    </w:t>
      </w:r>
      <w:r>
        <w:t xml:space="preserve">   nuclear    </w:t>
      </w:r>
      <w:r>
        <w:t xml:space="preserve">   nuclear central    </w:t>
      </w:r>
      <w:r>
        <w:t xml:space="preserve">   reactor    </w:t>
      </w:r>
      <w:r>
        <w:t xml:space="preserve">   scientists    </w:t>
      </w:r>
      <w:r>
        <w:t xml:space="preserve">   sweden    </w:t>
      </w:r>
      <w:r>
        <w:t xml:space="preserve">   terrorist    </w:t>
      </w:r>
      <w:r>
        <w:t xml:space="preserve">   turbine    </w:t>
      </w:r>
      <w:r>
        <w:t xml:space="preserve">   uranium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Chernobyl</dc:title>
  <dcterms:created xsi:type="dcterms:W3CDTF">2021-10-11T03:44:29Z</dcterms:created>
  <dcterms:modified xsi:type="dcterms:W3CDTF">2021-10-11T03:44:29Z</dcterms:modified>
</cp:coreProperties>
</file>