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Chernobyl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Russia    </w:t>
      </w:r>
      <w:r>
        <w:t xml:space="preserve">   children    </w:t>
      </w:r>
      <w:r>
        <w:t xml:space="preserve">   soviet union    </w:t>
      </w:r>
      <w:r>
        <w:t xml:space="preserve">   pripyat    </w:t>
      </w:r>
      <w:r>
        <w:t xml:space="preserve">   radiation    </w:t>
      </w:r>
      <w:r>
        <w:t xml:space="preserve">   disaster    </w:t>
      </w:r>
      <w:r>
        <w:t xml:space="preserve">   hydrogen    </w:t>
      </w:r>
      <w:r>
        <w:t xml:space="preserve">   oxygen    </w:t>
      </w:r>
      <w:r>
        <w:t xml:space="preserve">   temperature    </w:t>
      </w:r>
      <w:r>
        <w:t xml:space="preserve">   death    </w:t>
      </w:r>
      <w:r>
        <w:t xml:space="preserve">   fire    </w:t>
      </w:r>
      <w:r>
        <w:t xml:space="preserve">   melt down    </w:t>
      </w:r>
      <w:r>
        <w:t xml:space="preserve">   plant    </w:t>
      </w:r>
      <w:r>
        <w:t xml:space="preserve">   nuclear    </w:t>
      </w:r>
      <w:r>
        <w:t xml:space="preserve">   chain reaction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Chernobyl</dc:title>
  <dcterms:created xsi:type="dcterms:W3CDTF">2021-10-11T03:43:45Z</dcterms:created>
  <dcterms:modified xsi:type="dcterms:W3CDTF">2021-10-11T03:43:45Z</dcterms:modified>
</cp:coreProperties>
</file>