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Chernobyl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Blows up and spreads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Mysterious boy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Katya's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released from the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zone mostly affected by the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Katya and and her friend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it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your hair cut because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Katya's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made for the workers at the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citizen of the Soviet Union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Chernobyl Disaster</dc:title>
  <dcterms:created xsi:type="dcterms:W3CDTF">2021-10-11T03:44:25Z</dcterms:created>
  <dcterms:modified xsi:type="dcterms:W3CDTF">2021-10-11T03:44:25Z</dcterms:modified>
</cp:coreProperties>
</file>