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Chernobyl and Fukushima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Nuclear Fallout    </w:t>
      </w:r>
      <w:r>
        <w:t xml:space="preserve">   Disastrous    </w:t>
      </w:r>
      <w:r>
        <w:t xml:space="preserve">   Scientists    </w:t>
      </w:r>
      <w:r>
        <w:t xml:space="preserve">   Nuclear Energy    </w:t>
      </w:r>
      <w:r>
        <w:t xml:space="preserve">   High Pressure    </w:t>
      </w:r>
      <w:r>
        <w:t xml:space="preserve">   Radiation    </w:t>
      </w:r>
      <w:r>
        <w:t xml:space="preserve">   Gas    </w:t>
      </w:r>
      <w:r>
        <w:t xml:space="preserve">   Protests    </w:t>
      </w:r>
      <w:r>
        <w:t xml:space="preserve">   Destruction    </w:t>
      </w:r>
      <w:r>
        <w:t xml:space="preserve">   Diseases    </w:t>
      </w:r>
      <w:r>
        <w:t xml:space="preserve">   power surge    </w:t>
      </w:r>
      <w:r>
        <w:t xml:space="preserve">   Tsunami    </w:t>
      </w:r>
      <w:r>
        <w:t xml:space="preserve">   Fukushima    </w:t>
      </w:r>
      <w:r>
        <w:t xml:space="preserve">   Nuclear Explosion    </w:t>
      </w:r>
      <w:r>
        <w:t xml:space="preserve">   Chernobyl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Chernobyl and Fukushima Word Search</dc:title>
  <dcterms:created xsi:type="dcterms:W3CDTF">2021-10-11T03:44:41Z</dcterms:created>
  <dcterms:modified xsi:type="dcterms:W3CDTF">2021-10-11T03:44:41Z</dcterms:modified>
</cp:coreProperties>
</file>