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Cherokee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cherokee women wore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cherokee homes had ___________ roofs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"those who lived in mountains"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Cherokee men wore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cherokee indians used this animal for clothing and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cherokee indians used this tool for skinning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cherokee indians used these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cherokee indians settled in this portion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Cherokee indians used ________ to store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cherokee indians settled near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cherokee indians live on these today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Cherokee Indians</dc:title>
  <dcterms:created xsi:type="dcterms:W3CDTF">2021-10-11T03:43:47Z</dcterms:created>
  <dcterms:modified xsi:type="dcterms:W3CDTF">2021-10-11T03:43:47Z</dcterms:modified>
</cp:coreProperties>
</file>