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Cherokee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pottery    </w:t>
      </w:r>
      <w:r>
        <w:t xml:space="preserve">   leggings    </w:t>
      </w:r>
      <w:r>
        <w:t xml:space="preserve">   baskets    </w:t>
      </w:r>
      <w:r>
        <w:t xml:space="preserve">   squash    </w:t>
      </w:r>
      <w:r>
        <w:t xml:space="preserve">   new moon    </w:t>
      </w:r>
      <w:r>
        <w:t xml:space="preserve">   rain dance    </w:t>
      </w:r>
      <w:r>
        <w:t xml:space="preserve">   bow and arrow    </w:t>
      </w:r>
      <w:r>
        <w:t xml:space="preserve">   breechcloth    </w:t>
      </w:r>
      <w:r>
        <w:t xml:space="preserve">   hunting    </w:t>
      </w:r>
      <w:r>
        <w:t xml:space="preserve">   tomahawk    </w:t>
      </w:r>
      <w:r>
        <w:t xml:space="preserve">   tribal chief    </w:t>
      </w:r>
      <w:r>
        <w:t xml:space="preserve">   fruit    </w:t>
      </w:r>
      <w:r>
        <w:t xml:space="preserve">   oklahoma    </w:t>
      </w:r>
      <w:r>
        <w:t xml:space="preserve">   lodges    </w:t>
      </w:r>
      <w:r>
        <w:t xml:space="preserve">   spears    </w:t>
      </w:r>
      <w:r>
        <w:t xml:space="preserve">   sequoyah    </w:t>
      </w:r>
      <w:r>
        <w:t xml:space="preserve">   deer    </w:t>
      </w:r>
      <w:r>
        <w:t xml:space="preserve">   fishing    </w:t>
      </w:r>
      <w:r>
        <w:t xml:space="preserve">   canoes    </w:t>
      </w:r>
      <w:r>
        <w:t xml:space="preserve">   trail of tears    </w:t>
      </w:r>
      <w:r>
        <w:t xml:space="preserve">   tsalagi    </w:t>
      </w:r>
      <w:r>
        <w:t xml:space="preserve">   corn    </w:t>
      </w:r>
      <w:r>
        <w:t xml:space="preserve">   moccasins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Indians</dc:title>
  <dcterms:created xsi:type="dcterms:W3CDTF">2021-10-11T03:43:24Z</dcterms:created>
  <dcterms:modified xsi:type="dcterms:W3CDTF">2021-10-11T03:43:24Z</dcterms:modified>
</cp:coreProperties>
</file>