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Cherokee Nation</w:t>
      </w:r>
    </w:p>
    <w:p>
      <w:pPr>
        <w:pStyle w:val="Questions"/>
      </w:pPr>
      <w:r>
        <w:t xml:space="preserve">1. ELETRSST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REAWDN NCJSKOA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VUNIRNAOYLT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SAEDSEI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THEAD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ITANVARSOT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DANINI AEOVMLR ATC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LAOEERTC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SSISSMIIPPI RIRVE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OMNSEIEL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TIMRILPAA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NSNSEEEET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TNISEVA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Nation</dc:title>
  <dcterms:created xsi:type="dcterms:W3CDTF">2021-10-11T03:43:49Z</dcterms:created>
  <dcterms:modified xsi:type="dcterms:W3CDTF">2021-10-11T03:43:49Z</dcterms:modified>
</cp:coreProperties>
</file>