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Cherokee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stockade    </w:t>
      </w:r>
      <w:r>
        <w:t xml:space="preserve">   sequoyah    </w:t>
      </w:r>
      <w:r>
        <w:t xml:space="preserve">   territory    </w:t>
      </w:r>
      <w:r>
        <w:t xml:space="preserve">   warriors    </w:t>
      </w:r>
      <w:r>
        <w:t xml:space="preserve">   deerskin    </w:t>
      </w:r>
      <w:r>
        <w:t xml:space="preserve">   arrows    </w:t>
      </w:r>
      <w:r>
        <w:t xml:space="preserve">   shite chief    </w:t>
      </w:r>
      <w:r>
        <w:t xml:space="preserve">   Green corn dance    </w:t>
      </w:r>
      <w:r>
        <w:t xml:space="preserve">   flag    </w:t>
      </w:r>
      <w:r>
        <w:t xml:space="preserve">   pottery    </w:t>
      </w:r>
      <w:r>
        <w:t xml:space="preserve">   stickball    </w:t>
      </w:r>
      <w:r>
        <w:t xml:space="preserve">   weapons    </w:t>
      </w:r>
      <w:r>
        <w:t xml:space="preserve">   Native    </w:t>
      </w:r>
      <w:r>
        <w:t xml:space="preserve">   Red chief    </w:t>
      </w:r>
      <w:r>
        <w:t xml:space="preserve">   village    </w:t>
      </w:r>
      <w:r>
        <w:t xml:space="preserve">   Trail    </w:t>
      </w:r>
      <w:r>
        <w:t xml:space="preserve">   Clan    </w:t>
      </w:r>
      <w:r>
        <w:t xml:space="preserve">   Cherokee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Cherokee Word Search</dc:title>
  <dcterms:created xsi:type="dcterms:W3CDTF">2021-10-11T03:44:38Z</dcterms:created>
  <dcterms:modified xsi:type="dcterms:W3CDTF">2021-10-11T03:44:38Z</dcterms:modified>
</cp:coreProperties>
</file>