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Cherry Tree Lane Gazette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newspaper    </w:t>
      </w:r>
      <w:r>
        <w:t xml:space="preserve">   bird woman    </w:t>
      </w:r>
      <w:r>
        <w:t xml:space="preserve">   chim    </w:t>
      </w:r>
      <w:r>
        <w:t xml:space="preserve">   mysterious    </w:t>
      </w:r>
      <w:r>
        <w:t xml:space="preserve">   statue    </w:t>
      </w:r>
      <w:r>
        <w:t xml:space="preserve">   nanny    </w:t>
      </w:r>
      <w:r>
        <w:t xml:space="preserve">   london    </w:t>
      </w:r>
      <w:r>
        <w:t xml:space="preserve">   rooftops    </w:t>
      </w:r>
      <w:r>
        <w:t xml:space="preserve">   alive    </w:t>
      </w:r>
      <w:r>
        <w:t xml:space="preserve">   cleaning    </w:t>
      </w:r>
      <w:r>
        <w:t xml:space="preserve">   chimney    </w:t>
      </w:r>
      <w:r>
        <w:t xml:space="preserve">   woman    </w:t>
      </w:r>
      <w:r>
        <w:t xml:space="preserve">   children    </w:t>
      </w:r>
      <w:r>
        <w:t xml:space="preserve">   bank    </w:t>
      </w:r>
      <w:r>
        <w:t xml:space="preserve">   toys    </w:t>
      </w:r>
      <w:r>
        <w:t xml:space="preserve">   bert    </w:t>
      </w:r>
      <w:r>
        <w:t xml:space="preserve">   advertisement    </w:t>
      </w:r>
      <w:r>
        <w:t xml:space="preserve">   michael    </w:t>
      </w:r>
      <w:r>
        <w:t xml:space="preserve">   mary poppins    </w:t>
      </w:r>
      <w:r>
        <w:t xml:space="preserve">   music    </w:t>
      </w:r>
      <w:r>
        <w:t xml:space="preserve">   jane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Cherry Tree Lane Gazette</dc:title>
  <dcterms:created xsi:type="dcterms:W3CDTF">2021-10-11T03:44:03Z</dcterms:created>
  <dcterms:modified xsi:type="dcterms:W3CDTF">2021-10-11T03:44:03Z</dcterms:modified>
</cp:coreProperties>
</file>