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Cheryl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like the sea with open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a non stop vision of you that’s playing on my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your knees you pray for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 rod for my own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heat of the moment you let it slip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never happy when I’m sobered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Obliterate my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7 of my 9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were well disguised and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 you’re the miracle in my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Brooklyn move my soul like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Cheryl Songs </dc:title>
  <dcterms:created xsi:type="dcterms:W3CDTF">2021-10-11T03:45:15Z</dcterms:created>
  <dcterms:modified xsi:type="dcterms:W3CDTF">2021-10-11T03:45:15Z</dcterms:modified>
</cp:coreProperties>
</file>