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Chesapeake Bay Air Pollution</w:t>
      </w:r>
    </w:p>
    <w:p>
      <w:pPr>
        <w:pStyle w:val="Questions"/>
      </w:pPr>
      <w:r>
        <w:t xml:space="preserve">1. RIA LTOUILNPO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DAHISRE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HSAPAKECEE ABY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IDWN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HATEEWR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IAATTSYNOR REOCUS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OTGNEIRN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IEMBLO UOSRCE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STHMECARIPO EPSIIOTNDO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BAIRRNOE LSNPULOTAT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UITGRUCARALL UECSRO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NTULRAA RCESUO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Air Pollution</dc:title>
  <dcterms:created xsi:type="dcterms:W3CDTF">2021-10-11T03:44:50Z</dcterms:created>
  <dcterms:modified xsi:type="dcterms:W3CDTF">2021-10-11T03:44:50Z</dcterms:modified>
</cp:coreProperties>
</file>