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Chesapeake Medical Staffing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ACLS    </w:t>
      </w:r>
      <w:r>
        <w:t xml:space="preserve">   ADL    </w:t>
      </w:r>
      <w:r>
        <w:t xml:space="preserve">   AMNHealthcare    </w:t>
      </w:r>
      <w:r>
        <w:t xml:space="preserve">   Availability    </w:t>
      </w:r>
      <w:r>
        <w:t xml:space="preserve">   Bonus    </w:t>
      </w:r>
      <w:r>
        <w:t xml:space="preserve">   Brayland    </w:t>
      </w:r>
      <w:r>
        <w:t xml:space="preserve">   Callout    </w:t>
      </w:r>
      <w:r>
        <w:t xml:space="preserve">   Chesapeake    </w:t>
      </w:r>
      <w:r>
        <w:t xml:space="preserve">   CMS    </w:t>
      </w:r>
      <w:r>
        <w:t xml:space="preserve">   CNA    </w:t>
      </w:r>
      <w:r>
        <w:t xml:space="preserve">   Confirmation    </w:t>
      </w:r>
      <w:r>
        <w:t xml:space="preserve">   Contract    </w:t>
      </w:r>
      <w:r>
        <w:t xml:space="preserve">   CPR    </w:t>
      </w:r>
      <w:r>
        <w:t xml:space="preserve">   CrossCountry    </w:t>
      </w:r>
      <w:r>
        <w:t xml:space="preserve">   CRP    </w:t>
      </w:r>
      <w:r>
        <w:t xml:space="preserve">   Finance    </w:t>
      </w:r>
      <w:r>
        <w:t xml:space="preserve">   GNA    </w:t>
      </w:r>
      <w:r>
        <w:t xml:space="preserve">   Homecare    </w:t>
      </w:r>
      <w:r>
        <w:t xml:space="preserve">   Hospice    </w:t>
      </w:r>
      <w:r>
        <w:t xml:space="preserve">   Hospital    </w:t>
      </w:r>
      <w:r>
        <w:t xml:space="preserve">   HR    </w:t>
      </w:r>
      <w:r>
        <w:t xml:space="preserve">   Jeff    </w:t>
      </w:r>
      <w:r>
        <w:t xml:space="preserve">   JohnsHopkins    </w:t>
      </w:r>
      <w:r>
        <w:t xml:space="preserve">   Journal    </w:t>
      </w:r>
      <w:r>
        <w:t xml:space="preserve">   Kernan    </w:t>
      </w:r>
      <w:r>
        <w:t xml:space="preserve">   LPN    </w:t>
      </w:r>
      <w:r>
        <w:t xml:space="preserve">   LTC    </w:t>
      </w:r>
      <w:r>
        <w:t xml:space="preserve">   Medical    </w:t>
      </w:r>
      <w:r>
        <w:t xml:space="preserve">   Medstar    </w:t>
      </w:r>
      <w:r>
        <w:t xml:space="preserve">   Midtown    </w:t>
      </w:r>
      <w:r>
        <w:t xml:space="preserve">   MommaT    </w:t>
      </w:r>
      <w:r>
        <w:t xml:space="preserve">   NationalSpine    </w:t>
      </w:r>
      <w:r>
        <w:t xml:space="preserve">   Nurse    </w:t>
      </w:r>
      <w:r>
        <w:t xml:space="preserve">   Offhours    </w:t>
      </w:r>
      <w:r>
        <w:t xml:space="preserve">   Office    </w:t>
      </w:r>
      <w:r>
        <w:t xml:space="preserve">   Outpatient    </w:t>
      </w:r>
      <w:r>
        <w:t xml:space="preserve">   PALS    </w:t>
      </w:r>
      <w:r>
        <w:t xml:space="preserve">   Perdiem    </w:t>
      </w:r>
      <w:r>
        <w:t xml:space="preserve">   Phones    </w:t>
      </w:r>
      <w:r>
        <w:t xml:space="preserve">   RN    </w:t>
      </w:r>
      <w:r>
        <w:t xml:space="preserve">   Scheduling    </w:t>
      </w:r>
      <w:r>
        <w:t xml:space="preserve">   Shift    </w:t>
      </w:r>
      <w:r>
        <w:t xml:space="preserve">   Shiftwise    </w:t>
      </w:r>
      <w:r>
        <w:t xml:space="preserve">   Sinai    </w:t>
      </w:r>
      <w:r>
        <w:t xml:space="preserve">   Staffing    </w:t>
      </w:r>
      <w:r>
        <w:t xml:space="preserve">   Teamwork    </w:t>
      </w:r>
      <w:r>
        <w:t xml:space="preserve">   Terri    </w:t>
      </w:r>
      <w:r>
        <w:t xml:space="preserve">   Yorkrd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Medical Staffing</dc:title>
  <dcterms:created xsi:type="dcterms:W3CDTF">2021-10-11T03:44:11Z</dcterms:created>
  <dcterms:modified xsi:type="dcterms:W3CDTF">2021-10-11T03:44:11Z</dcterms:modified>
</cp:coreProperties>
</file>