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Chesepeake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PENINSULA    </w:t>
      </w:r>
      <w:r>
        <w:t xml:space="preserve">   VIRGINIA    </w:t>
      </w:r>
      <w:r>
        <w:t xml:space="preserve">   MARYLAND    </w:t>
      </w:r>
      <w:r>
        <w:t xml:space="preserve">   OYSTERS    </w:t>
      </w:r>
      <w:r>
        <w:t xml:space="preserve">   DELMARVA    </w:t>
      </w:r>
      <w:r>
        <w:t xml:space="preserve">   HABITAT    </w:t>
      </w:r>
      <w:r>
        <w:t xml:space="preserve">   WATERSHED    </w:t>
      </w:r>
      <w:r>
        <w:t xml:space="preserve">   HAMPTON ROADS    </w:t>
      </w:r>
      <w:r>
        <w:t xml:space="preserve">   AQUATIC REEFS    </w:t>
      </w:r>
      <w:r>
        <w:t xml:space="preserve">   ESTUARY    </w:t>
      </w:r>
      <w:r>
        <w:t xml:space="preserve">   CAPE CHARLES    </w:t>
      </w:r>
      <w:r>
        <w:t xml:space="preserve">   POTOMAC    </w:t>
      </w:r>
      <w:r>
        <w:t xml:space="preserve">   WETLANDS    </w:t>
      </w:r>
      <w:r>
        <w:t xml:space="preserve">   MIGRATE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Chesepeake Bay</dc:title>
  <dcterms:created xsi:type="dcterms:W3CDTF">2021-10-11T03:43:33Z</dcterms:created>
  <dcterms:modified xsi:type="dcterms:W3CDTF">2021-10-11T03:43:33Z</dcterms:modified>
</cp:coreProperties>
</file>