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Cheshunt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Yasemin    </w:t>
      </w:r>
      <w:r>
        <w:t xml:space="preserve">   Weronika    </w:t>
      </w:r>
      <w:r>
        <w:t xml:space="preserve">   Tina    </w:t>
      </w:r>
      <w:r>
        <w:t xml:space="preserve">   Sylwia    </w:t>
      </w:r>
      <w:r>
        <w:t xml:space="preserve">   Paul    </w:t>
      </w:r>
      <w:r>
        <w:t xml:space="preserve">   Natasha    </w:t>
      </w:r>
      <w:r>
        <w:t xml:space="preserve">   Monika    </w:t>
      </w:r>
      <w:r>
        <w:t xml:space="preserve">   Meryem    </w:t>
      </w:r>
      <w:r>
        <w:t xml:space="preserve">   Lacey    </w:t>
      </w:r>
      <w:r>
        <w:t xml:space="preserve">   Kasia    </w:t>
      </w:r>
      <w:r>
        <w:t xml:space="preserve">   Karolina2    </w:t>
      </w:r>
      <w:r>
        <w:t xml:space="preserve">   Juliet    </w:t>
      </w:r>
      <w:r>
        <w:t xml:space="preserve">   Edmund    </w:t>
      </w:r>
      <w:r>
        <w:t xml:space="preserve">   Dominika    </w:t>
      </w:r>
      <w:r>
        <w:t xml:space="preserve">   Alex    </w:t>
      </w:r>
      <w:r>
        <w:t xml:space="preserve">   Agata    </w:t>
      </w:r>
      <w:r>
        <w:t xml:space="preserve">   Karolina    </w:t>
      </w:r>
      <w:r>
        <w:t xml:space="preserve">   Katrina    </w:t>
      </w:r>
      <w:r>
        <w:t xml:space="preserve">   Grazyna    </w:t>
      </w:r>
      <w:r>
        <w:t xml:space="preserve">   Malwina    </w:t>
      </w:r>
      <w:r>
        <w:t xml:space="preserve">   Anna    </w:t>
      </w:r>
      <w:r>
        <w:t xml:space="preserve">   Dimos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Cheshunt Team</dc:title>
  <dcterms:created xsi:type="dcterms:W3CDTF">2021-10-11T03:44:48Z</dcterms:created>
  <dcterms:modified xsi:type="dcterms:W3CDTF">2021-10-11T03:44:48Z</dcterms:modified>
</cp:coreProperties>
</file>