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said when the king is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play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_____________ a piece, you have to move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our team usually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this piece reaches the opposite side, it can be traded for a more powerful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of 64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moves forward, captures diagnolly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moves in an L-shape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say when you win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only move 1 square, but in any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move in a long diagonal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moves only in a long,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people call this the most powerful piece on the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color moves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that moves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Chess!</dc:title>
  <dcterms:created xsi:type="dcterms:W3CDTF">2021-10-11T03:45:13Z</dcterms:created>
  <dcterms:modified xsi:type="dcterms:W3CDTF">2021-10-11T03:45:13Z</dcterms:modified>
</cp:coreProperties>
</file>