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Chess Club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Chess______ is the way we tell where pieces are located using numbers and letters like D4 or H7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Pawn _______ occurs when the lowest ranking piece reaches the end of the board and can turn into any higher ranking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special rule deals with a pawn that moves 2 spaces on its first move past a threatening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powerful piece on the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important piece on the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Pawn is a pawn structure in which one pawn is not defended by any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one piece threatens 2 opposing pieces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said when threatening an opponent's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chess game ending in a tie because the king has no legal moves but is not in check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piece moves diagonally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Pawn _____ is a type of pawn structure in which the pawns form a diagonal with each one defending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move to protect the king where 2 pieces may be moved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this many squares on a chess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that break the rules of chess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_____pawn is the best pawn structure because no opposing pawns can block it from pawn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less valuable piece is trapped because moving it would expose a more valuable piece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piece is moved to the other side of the king during castling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king is in this the game is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a pin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Chess Club Crossword!</dc:title>
  <dcterms:created xsi:type="dcterms:W3CDTF">2022-09-03T14:38:46Z</dcterms:created>
  <dcterms:modified xsi:type="dcterms:W3CDTF">2022-09-03T14:38:46Z</dcterms:modified>
</cp:coreProperties>
</file>