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king is cornered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defensive King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used piece as a symbol of chess (worth 3 points)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pawn move that can only occur on 5th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defensive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Chess is just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Piece worth 5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all games are built upon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Chess teacher's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draw in 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piece on back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exchange a pawn for a higher piece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valuable piece that can be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player that made chess very popular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king is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that has no value and most valuable at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Crosswords</dc:title>
  <dcterms:created xsi:type="dcterms:W3CDTF">2022-09-09T15:03:00Z</dcterms:created>
  <dcterms:modified xsi:type="dcterms:W3CDTF">2022-09-09T15:03:00Z</dcterms:modified>
</cp:coreProperties>
</file>