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Chess Openings /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antagonist in "The Queen's Gambit" (6/6)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Opening starting 1) d4, d5 2) c4, Nc6 (8/7)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Defence, 1) e4, e6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Highly aggressive player, played a move so good that gold coins were supposedly showered onto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both an opening and a TV series (6/6)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by Bobby Fischer in the World Championship of 1972 (7/7)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Defeated Boris Spassky in 1972 (5/7)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Reputable variation of the Sicilian Defence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Cuban World Champion (4/4/10)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World Champion (6/7)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Actress playing Beth Harmon (4/6/3)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Lost to "Moist Critical" in 6 moves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Spanish game (3/5)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theoretical opening, named after an Italian island (8/7)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____-Kann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Opening after 1) Nf3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 Openings / Players</dc:title>
  <dcterms:created xsi:type="dcterms:W3CDTF">2021-10-11T03:45:22Z</dcterms:created>
  <dcterms:modified xsi:type="dcterms:W3CDTF">2021-10-11T03:45:22Z</dcterms:modified>
</cp:coreProperties>
</file>