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promotion    </w:t>
      </w:r>
      <w:r>
        <w:t xml:space="preserve">   black    </w:t>
      </w:r>
      <w:r>
        <w:t xml:space="preserve">   white    </w:t>
      </w:r>
      <w:r>
        <w:t xml:space="preserve">   move    </w:t>
      </w:r>
      <w:r>
        <w:t xml:space="preserve">   draw    </w:t>
      </w:r>
      <w:r>
        <w:t xml:space="preserve">   defend    </w:t>
      </w:r>
      <w:r>
        <w:t xml:space="preserve">   attack    </w:t>
      </w:r>
      <w:r>
        <w:t xml:space="preserve">   capture    </w:t>
      </w:r>
      <w:r>
        <w:t xml:space="preserve">   rook    </w:t>
      </w:r>
      <w:r>
        <w:t xml:space="preserve">   check    </w:t>
      </w:r>
      <w:r>
        <w:t xml:space="preserve">   king    </w:t>
      </w:r>
      <w:r>
        <w:t xml:space="preserve">   queen    </w:t>
      </w:r>
      <w:r>
        <w:t xml:space="preserve">   bishop    </w:t>
      </w:r>
      <w:r>
        <w:t xml:space="preserve">   board    </w:t>
      </w:r>
      <w:r>
        <w:t xml:space="preserve">   pawn    </w:t>
      </w:r>
      <w:r>
        <w:t xml:space="preserve">   knight    </w:t>
      </w:r>
      <w:r>
        <w:t xml:space="preserve">   checkmate    </w:t>
      </w:r>
      <w:r>
        <w:t xml:space="preserve">   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 Terms</dc:title>
  <dcterms:created xsi:type="dcterms:W3CDTF">2021-10-11T03:43:31Z</dcterms:created>
  <dcterms:modified xsi:type="dcterms:W3CDTF">2021-10-11T03:43:31Z</dcterms:modified>
</cp:coreProperties>
</file>