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Chess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Loss    </w:t>
      </w:r>
      <w:r>
        <w:t xml:space="preserve">   Win    </w:t>
      </w:r>
      <w:r>
        <w:t xml:space="preserve">   Bughouse    </w:t>
      </w:r>
      <w:r>
        <w:t xml:space="preserve">   Variation    </w:t>
      </w:r>
      <w:r>
        <w:t xml:space="preserve">   Space    </w:t>
      </w:r>
      <w:r>
        <w:t xml:space="preserve">   Royal Pawn    </w:t>
      </w:r>
      <w:r>
        <w:t xml:space="preserve">   Resign    </w:t>
      </w:r>
      <w:r>
        <w:t xml:space="preserve">   Promotion    </w:t>
      </w:r>
      <w:r>
        <w:t xml:space="preserve">   Sacrifice    </w:t>
      </w:r>
      <w:r>
        <w:t xml:space="preserve">   Positional    </w:t>
      </w:r>
      <w:r>
        <w:t xml:space="preserve">   Piece    </w:t>
      </w:r>
      <w:r>
        <w:t xml:space="preserve">   Move    </w:t>
      </w:r>
      <w:r>
        <w:t xml:space="preserve">   Tournament    </w:t>
      </w:r>
      <w:r>
        <w:t xml:space="preserve">   Clock    </w:t>
      </w:r>
      <w:r>
        <w:t xml:space="preserve">   Castling    </w:t>
      </w:r>
      <w:r>
        <w:t xml:space="preserve">   White    </w:t>
      </w:r>
      <w:r>
        <w:t xml:space="preserve">   Black    </w:t>
      </w:r>
      <w:r>
        <w:t xml:space="preserve">   Protect    </w:t>
      </w:r>
      <w:r>
        <w:t xml:space="preserve">   Attack    </w:t>
      </w:r>
      <w:r>
        <w:t xml:space="preserve">   Advanced Pawn    </w:t>
      </w:r>
      <w:r>
        <w:t xml:space="preserve">   Advantage    </w:t>
      </w:r>
      <w:r>
        <w:t xml:space="preserve">   Checkmate    </w:t>
      </w:r>
      <w:r>
        <w:t xml:space="preserve">   Check    </w:t>
      </w:r>
      <w:r>
        <w:t xml:space="preserve">   Pawn    </w:t>
      </w:r>
      <w:r>
        <w:t xml:space="preserve">   Rook    </w:t>
      </w:r>
      <w:r>
        <w:t xml:space="preserve">   Knight    </w:t>
      </w:r>
      <w:r>
        <w:t xml:space="preserve">   Bishop    </w:t>
      </w:r>
      <w:r>
        <w:t xml:space="preserve">   Chess    </w:t>
      </w:r>
      <w:r>
        <w:t xml:space="preserve">   king    </w:t>
      </w:r>
      <w:r>
        <w:t xml:space="preserve">  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Chess Word Search Puzzle</dc:title>
  <dcterms:created xsi:type="dcterms:W3CDTF">2021-10-11T03:43:40Z</dcterms:created>
  <dcterms:modified xsi:type="dcterms:W3CDTF">2021-10-11T03:43:40Z</dcterms:modified>
</cp:coreProperties>
</file>