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Chess Wordsearch1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SCORESHEET    </w:t>
      </w:r>
      <w:r>
        <w:t xml:space="preserve">   CLOCK    </w:t>
      </w:r>
      <w:r>
        <w:t xml:space="preserve">   ALGEBRAIC    </w:t>
      </w:r>
      <w:r>
        <w:t xml:space="preserve">   DIAGONAL    </w:t>
      </w:r>
      <w:r>
        <w:t xml:space="preserve">   KNIGHT    </w:t>
      </w:r>
      <w:r>
        <w:t xml:space="preserve">   PAWN    </w:t>
      </w:r>
      <w:r>
        <w:t xml:space="preserve">   BISHOP    </w:t>
      </w:r>
      <w:r>
        <w:t xml:space="preserve">   CHESSBOARD    </w:t>
      </w:r>
      <w:r>
        <w:t xml:space="preserve">   FILE    </w:t>
      </w:r>
      <w:r>
        <w:t xml:space="preserve">   KING    </w:t>
      </w:r>
      <w:r>
        <w:t xml:space="preserve">   QUEEN    </w:t>
      </w:r>
      <w:r>
        <w:t xml:space="preserve">   RANK    </w:t>
      </w:r>
      <w:r>
        <w:t xml:space="preserve">   ROOK    </w:t>
      </w:r>
      <w:r>
        <w:t xml:space="preserve">   THORESBY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Chess Wordsearch1</dc:title>
  <dcterms:created xsi:type="dcterms:W3CDTF">2021-10-11T03:45:07Z</dcterms:created>
  <dcterms:modified xsi:type="dcterms:W3CDTF">2021-10-11T03:45:07Z</dcterms:modified>
</cp:coreProperties>
</file>