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Game    </w:t>
      </w:r>
      <w:r>
        <w:t xml:space="preserve">   Attack    </w:t>
      </w:r>
      <w:r>
        <w:t xml:space="preserve">   Ten Golden Rules    </w:t>
      </w:r>
      <w:r>
        <w:t xml:space="preserve">   Eight black    </w:t>
      </w:r>
      <w:r>
        <w:t xml:space="preserve">   One white    </w:t>
      </w:r>
      <w:r>
        <w:t xml:space="preserve">   Threat    </w:t>
      </w:r>
      <w:r>
        <w:t xml:space="preserve">   Danger    </w:t>
      </w:r>
      <w:r>
        <w:t xml:space="preserve">   Chessboard    </w:t>
      </w:r>
      <w:r>
        <w:t xml:space="preserve">   Chess    </w:t>
      </w:r>
      <w:r>
        <w:t xml:space="preserve">   Pieces    </w:t>
      </w:r>
      <w:r>
        <w:t xml:space="preserve">   Squares    </w:t>
      </w:r>
      <w:r>
        <w:t xml:space="preserve">   Strategy    </w:t>
      </w:r>
      <w:r>
        <w:t xml:space="preserve">   India    </w:t>
      </w:r>
      <w:r>
        <w:t xml:space="preserve">   Checkmate    </w:t>
      </w:r>
      <w:r>
        <w:t xml:space="preserve">   Check    </w:t>
      </w:r>
      <w:r>
        <w:t xml:space="preserve">   End game    </w:t>
      </w:r>
      <w:r>
        <w:t xml:space="preserve">   Pin    </w:t>
      </w:r>
      <w:r>
        <w:t xml:space="preserve">   Sniper    </w:t>
      </w:r>
      <w:r>
        <w:t xml:space="preserve">   Ruy Lopez Extension    </w:t>
      </w:r>
      <w:r>
        <w:t xml:space="preserve">   King    </w:t>
      </w:r>
      <w:r>
        <w:t xml:space="preserve">   Queen    </w:t>
      </w:r>
      <w:r>
        <w:t xml:space="preserve">   Knight    </w:t>
      </w:r>
      <w:r>
        <w:t xml:space="preserve">   Bishop    </w:t>
      </w:r>
      <w:r>
        <w:t xml:space="preserve">   Pawn    </w:t>
      </w:r>
      <w:r>
        <w:t xml:space="preserve">   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wordsearch</dc:title>
  <dcterms:created xsi:type="dcterms:W3CDTF">2021-10-11T03:44:37Z</dcterms:created>
  <dcterms:modified xsi:type="dcterms:W3CDTF">2021-10-11T03:44:37Z</dcterms:modified>
</cp:coreProperties>
</file>