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Chessboard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Bitsa Park    </w:t>
      </w:r>
      <w:r>
        <w:t xml:space="preserve">   Russia    </w:t>
      </w:r>
      <w:r>
        <w:t xml:space="preserve">   Hammer    </w:t>
      </w:r>
      <w:r>
        <w:t xml:space="preserve">   Vodka    </w:t>
      </w:r>
      <w:r>
        <w:t xml:space="preserve">   Pawn    </w:t>
      </w:r>
      <w:r>
        <w:t xml:space="preserve">   Knight    </w:t>
      </w:r>
      <w:r>
        <w:t xml:space="preserve">   Bishop    </w:t>
      </w:r>
      <w:r>
        <w:t xml:space="preserve">   Rook    </w:t>
      </w:r>
      <w:r>
        <w:t xml:space="preserve">   Queen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Chessboard killer</dc:title>
  <dcterms:created xsi:type="dcterms:W3CDTF">2021-10-11T03:44:25Z</dcterms:created>
  <dcterms:modified xsi:type="dcterms:W3CDTF">2021-10-11T03:44:25Z</dcterms:modified>
</cp:coreProperties>
</file>