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Positioning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connecting pharynx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air sacs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lung is divided into 2 or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pleura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bronchus that is wider and shorter than the other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ribs shown PA radiograph during good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Ring of cartilage that forms inferior and posterior wall of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breaths prior to each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Fibrous, muscular tube with approximately 20 C shaped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accumulation of fluid in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Plane parallel to IR during lateral chest x-ray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pleural sec that lines inner surface of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concave area of each lung that rests on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when foreign objects swallowed or aspirated into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where bronchi divide into right and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Passageway for food and fluids as well as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in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ray of AP lordotic projection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Rounded upper area of the lungs above level of clavicles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Chief muscle of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Physics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area of each lung where bronchi, blood vessels, lymph vessels, and nerves enter and leave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</dc:title>
  <dcterms:created xsi:type="dcterms:W3CDTF">2021-10-11T03:43:42Z</dcterms:created>
  <dcterms:modified xsi:type="dcterms:W3CDTF">2021-10-11T03:43:42Z</dcterms:modified>
</cp:coreProperties>
</file>