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 Pain</w:t>
      </w:r>
    </w:p>
    <w:p>
      <w:pPr>
        <w:pStyle w:val="Questions"/>
      </w:pPr>
      <w:r>
        <w:t xml:space="preserve">1. CADRCAI SRRATE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IRNMECPSSSOO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ORNATPEI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ENREHNPIEIP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LILBFTAEORDRI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NRMTOOI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OTIANTBINU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IONTDMSAEIC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TAEOPIRRYRS RASRTE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AUTAMR DECO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Pain</dc:title>
  <dcterms:created xsi:type="dcterms:W3CDTF">2021-10-11T03:44:18Z</dcterms:created>
  <dcterms:modified xsi:type="dcterms:W3CDTF">2021-10-11T03:44:18Z</dcterms:modified>
</cp:coreProperties>
</file>