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Chest Tube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orange suction bellow should be expanded to the _______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patient pressure float ball will fall with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assessing for an air leak, you assess for _______ to be present in the air leak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drainage system should always be _____ the level of the patient's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Chest tube tubing should or should not have dependent loops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Tidaling is observed in the _____ seal chamber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Tidaling will ______ as the pneumo decreases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wall suction should be set at _______ mmHg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Changing suction pressure is accomplished by adjusting the rotary of the Dry Suction ___________ on the upper left hand side of the Oasis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orange accordian is called the Suction Monitor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patient pressure float ball will rise with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policy is to assess the chest tube managment system every ____ hours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 Tube Assessment</dc:title>
  <dcterms:created xsi:type="dcterms:W3CDTF">2021-10-11T03:45:09Z</dcterms:created>
  <dcterms:modified xsi:type="dcterms:W3CDTF">2021-10-11T03:45:09Z</dcterms:modified>
</cp:coreProperties>
</file>