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 and Abdominal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this occurs, the sternum and the ribs exert severe pressure on the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blunt trauma in which the chest is rapidly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in the chest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chest cavity fills with both blood and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Fracture of two or more adjacent ribs in two or more places that allows for free movement of the fractured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Bullets, knives, pieces of metal or glass, steel rods and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 chest wound in which air is "sucked" into the chest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injury to the heart causes blood to flow into the surrounding pericardial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pneumothorax in which air that enters the chest cavity is prevented from escaping.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intestine or other internal organ protruding through a wound in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blow to the chest can fracture the ribs, sternum, and costal (rib) cartilages.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the chest cavity fills with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ribs in a flail segment that is opposite to the direction of movement of the rest of the chest cavity.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and Abdominal Trauma</dc:title>
  <dcterms:created xsi:type="dcterms:W3CDTF">2021-10-11T03:44:13Z</dcterms:created>
  <dcterms:modified xsi:type="dcterms:W3CDTF">2021-10-11T03:44:13Z</dcterms:modified>
</cp:coreProperties>
</file>