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 tube set up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SaO2, increased WOB, diminished breath sounds, decreased chest movement, tachycardia or bradycardia, hypotention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 procedure checklist and ______ must be charted for chest tube insertion at the beside.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presence of bubbling in the water seal chanber indicates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Securement of chest tube to "christmas tree"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Accumulation of fluid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levels in suction control chamber are to be ______each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indwelling chest tube should be clamped when the drainage system is being changed out and when chest tube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 tube dressings should be changed if non-occlusive or signs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False... It is ok to strip or milk the tubing when there is no physician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chest tube unit is connected to the wall suction, what is the suction mode?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 transport, chest tube suction stopcock whould be kept ______at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when the stockcock on suction regulator is turned verticle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chambers in the chest drainage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Vigorous or Gentle Bubbling is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 of the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Emergency equipment that is kept at the bedside for chest tubes; smooth hemostats, xerform gauze, suture removal kit, sterile gauze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 in the water seal chamber fluctuates slightly with inspiration and expiration indicating the patency of the chest tube.  If there is no fluctuation in the ball, RN must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steps taken if the chest tube becomes disloged:  Xeroform gauze over site, Call MD, Monitor Respiratory Status, and ________.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tube set up and Management</dc:title>
  <dcterms:created xsi:type="dcterms:W3CDTF">2021-10-11T03:44:55Z</dcterms:created>
  <dcterms:modified xsi:type="dcterms:W3CDTF">2021-10-11T03:44:55Z</dcterms:modified>
</cp:coreProperties>
</file>