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Chester A Arthur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Brigadier general    </w:t>
      </w:r>
      <w:r>
        <w:t xml:space="preserve">   Pendleton Reform Act    </w:t>
      </w:r>
      <w:r>
        <w:t xml:space="preserve">   quartermaster    </w:t>
      </w:r>
      <w:r>
        <w:t xml:space="preserve">   Albany    </w:t>
      </w:r>
      <w:r>
        <w:t xml:space="preserve">   Canada    </w:t>
      </w:r>
      <w:r>
        <w:t xml:space="preserve">   Squadron of Evolution    </w:t>
      </w:r>
      <w:r>
        <w:t xml:space="preserve">   Stalwart    </w:t>
      </w:r>
      <w:r>
        <w:t xml:space="preserve">   spoils system    </w:t>
      </w:r>
      <w:r>
        <w:t xml:space="preserve">   Civil War    </w:t>
      </w:r>
      <w:r>
        <w:t xml:space="preserve">   Ellen    </w:t>
      </w:r>
      <w:r>
        <w:t xml:space="preserve">   abolitionist    </w:t>
      </w:r>
      <w:r>
        <w:t xml:space="preserve">   Burlingame Treaty    </w:t>
      </w:r>
      <w:r>
        <w:t xml:space="preserve">   Chinese Exclusion Act    </w:t>
      </w:r>
      <w:r>
        <w:t xml:space="preserve">   new york    </w:t>
      </w:r>
      <w:r>
        <w:t xml:space="preserve">   attorney    </w:t>
      </w:r>
      <w:r>
        <w:t xml:space="preserve">   republican    </w:t>
      </w:r>
      <w:r>
        <w:t xml:space="preserve">   Vermont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A Arthur </dc:title>
  <dcterms:created xsi:type="dcterms:W3CDTF">2021-10-11T03:45:33Z</dcterms:created>
  <dcterms:modified xsi:type="dcterms:W3CDTF">2021-10-11T03:45:33Z</dcterms:modified>
</cp:coreProperties>
</file>