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Chester a arthur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Katie perry    </w:t>
      </w:r>
      <w:r>
        <w:t xml:space="preserve">   jojo    </w:t>
      </w:r>
      <w:r>
        <w:t xml:space="preserve">   boomerang    </w:t>
      </w:r>
      <w:r>
        <w:t xml:space="preserve">   three kids    </w:t>
      </w:r>
      <w:r>
        <w:t xml:space="preserve">   wife    </w:t>
      </w:r>
      <w:r>
        <w:t xml:space="preserve">   I love you    </w:t>
      </w:r>
      <w:r>
        <w:t xml:space="preserve">   clothes    </w:t>
      </w:r>
      <w:r>
        <w:t xml:space="preserve">   white beard    </w:t>
      </w:r>
      <w:r>
        <w:t xml:space="preserve">   thanks    </w:t>
      </w:r>
      <w:r>
        <w:t xml:space="preserve">   civilwar    </w:t>
      </w:r>
      <w:r>
        <w:t xml:space="preserve">   arthur    </w:t>
      </w:r>
      <w:r>
        <w:t xml:space="preserve">   chester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 a arthur</dc:title>
  <dcterms:created xsi:type="dcterms:W3CDTF">2021-10-11T03:44:57Z</dcterms:created>
  <dcterms:modified xsi:type="dcterms:W3CDTF">2021-10-11T03:44:57Z</dcterms:modified>
</cp:coreProperties>
</file>