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Chevrolet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Cruze    </w:t>
      </w:r>
      <w:r>
        <w:t xml:space="preserve">   Tracker    </w:t>
      </w:r>
      <w:r>
        <w:t xml:space="preserve">   Cobalt    </w:t>
      </w:r>
      <w:r>
        <w:t xml:space="preserve">   Uplander    </w:t>
      </w:r>
      <w:r>
        <w:t xml:space="preserve">   HHR    </w:t>
      </w:r>
      <w:r>
        <w:t xml:space="preserve">   SSR    </w:t>
      </w:r>
      <w:r>
        <w:t xml:space="preserve">   Avalanche    </w:t>
      </w:r>
      <w:r>
        <w:t xml:space="preserve">   Trail Blazer    </w:t>
      </w:r>
      <w:r>
        <w:t xml:space="preserve">   Venture    </w:t>
      </w:r>
      <w:r>
        <w:t xml:space="preserve">   Astro    </w:t>
      </w:r>
      <w:r>
        <w:t xml:space="preserve">   Corsica    </w:t>
      </w:r>
      <w:r>
        <w:t xml:space="preserve">   Cavalier    </w:t>
      </w:r>
      <w:r>
        <w:t xml:space="preserve">   Celebrity    </w:t>
      </w:r>
      <w:r>
        <w:t xml:space="preserve">   Kodiak    </w:t>
      </w:r>
      <w:r>
        <w:t xml:space="preserve">   Citation    </w:t>
      </w:r>
      <w:r>
        <w:t xml:space="preserve">   Chevette    </w:t>
      </w:r>
      <w:r>
        <w:t xml:space="preserve">   El Camino    </w:t>
      </w:r>
      <w:r>
        <w:t xml:space="preserve">   Suburban    </w:t>
      </w:r>
      <w:r>
        <w:t xml:space="preserve">   Colorado    </w:t>
      </w:r>
      <w:r>
        <w:t xml:space="preserve">   Silverado    </w:t>
      </w:r>
      <w:r>
        <w:t xml:space="preserve">   Tahoe    </w:t>
      </w:r>
      <w:r>
        <w:t xml:space="preserve">   Traverse    </w:t>
      </w:r>
      <w:r>
        <w:t xml:space="preserve">   Equinox    </w:t>
      </w:r>
      <w:r>
        <w:t xml:space="preserve">   Express    </w:t>
      </w:r>
      <w:r>
        <w:t xml:space="preserve">   Corvette    </w:t>
      </w:r>
      <w:r>
        <w:t xml:space="preserve">   Camaro    </w:t>
      </w:r>
      <w:r>
        <w:t xml:space="preserve">   Malibu    </w:t>
      </w:r>
      <w:r>
        <w:t xml:space="preserve">   Impala    </w:t>
      </w:r>
      <w:r>
        <w:t xml:space="preserve">   Spark    </w:t>
      </w:r>
      <w:r>
        <w:t xml:space="preserve">   Sonic    </w:t>
      </w:r>
      <w:r>
        <w:t xml:space="preserve">   Bel Air    </w:t>
      </w:r>
      <w:r>
        <w:t xml:space="preserve">   Volt    </w:t>
      </w:r>
      <w:r>
        <w:t xml:space="preserve">  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Chevrolet</dc:title>
  <dcterms:created xsi:type="dcterms:W3CDTF">2021-10-11T03:44:52Z</dcterms:created>
  <dcterms:modified xsi:type="dcterms:W3CDTF">2021-10-11T03:44:52Z</dcterms:modified>
</cp:coreProperties>
</file>