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Chevrolet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SafeAndTroubleFree    </w:t>
      </w:r>
      <w:r>
        <w:t xml:space="preserve">   TimDuncan    </w:t>
      </w:r>
      <w:r>
        <w:t xml:space="preserve">   Colorado    </w:t>
      </w:r>
      <w:r>
        <w:t xml:space="preserve">   Suburban    </w:t>
      </w:r>
      <w:r>
        <w:t xml:space="preserve">   Tahoe    </w:t>
      </w:r>
      <w:r>
        <w:t xml:space="preserve">   Traverse    </w:t>
      </w:r>
      <w:r>
        <w:t xml:space="preserve">   Equinox    </w:t>
      </w:r>
      <w:r>
        <w:t xml:space="preserve">   Trax    </w:t>
      </w:r>
      <w:r>
        <w:t xml:space="preserve">   Volt    </w:t>
      </w:r>
      <w:r>
        <w:t xml:space="preserve">   Impala    </w:t>
      </w:r>
      <w:r>
        <w:t xml:space="preserve">   Cruze    </w:t>
      </w:r>
      <w:r>
        <w:t xml:space="preserve">   Sonic    </w:t>
      </w:r>
      <w:r>
        <w:t xml:space="preserve">   OneSimplePrice    </w:t>
      </w:r>
      <w:r>
        <w:t xml:space="preserve">   Camaro    </w:t>
      </w:r>
      <w:r>
        <w:t xml:space="preserve">   Spark    </w:t>
      </w:r>
      <w:r>
        <w:t xml:space="preserve">   Truly Exceptional    </w:t>
      </w:r>
      <w:r>
        <w:t xml:space="preserve">   Chevrolet    </w:t>
      </w:r>
      <w:r>
        <w:t xml:space="preserve">   Corvette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Chevrolet</dc:title>
  <dcterms:created xsi:type="dcterms:W3CDTF">2021-10-11T03:43:41Z</dcterms:created>
  <dcterms:modified xsi:type="dcterms:W3CDTF">2021-10-11T03:43:41Z</dcterms:modified>
</cp:coreProperties>
</file>