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Chew on This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FRANCHISE    </w:t>
      </w:r>
      <w:r>
        <w:t xml:space="preserve">   PROCESSED    </w:t>
      </w:r>
      <w:r>
        <w:t xml:space="preserve">   CAR HOPS    </w:t>
      </w:r>
      <w:r>
        <w:t xml:space="preserve">   CHILDREN    </w:t>
      </w:r>
      <w:r>
        <w:t xml:space="preserve">   FRIED    </w:t>
      </w:r>
      <w:r>
        <w:t xml:space="preserve">   MONEY    </w:t>
      </w:r>
      <w:r>
        <w:t xml:space="preserve">   MCDONALDS    </w:t>
      </w:r>
      <w:r>
        <w:t xml:space="preserve">   FACTORIES    </w:t>
      </w:r>
      <w:r>
        <w:t xml:space="preserve">   SODA    </w:t>
      </w:r>
      <w:r>
        <w:t xml:space="preserve">   SLAUGHTERHOUSE    </w:t>
      </w:r>
      <w:r>
        <w:t xml:space="preserve">   BIG MAC    </w:t>
      </w:r>
      <w:r>
        <w:t xml:space="preserve">   FRENCH FRIES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Chew on This </dc:title>
  <dcterms:created xsi:type="dcterms:W3CDTF">2021-10-11T03:44:29Z</dcterms:created>
  <dcterms:modified xsi:type="dcterms:W3CDTF">2021-10-11T03:44:29Z</dcterms:modified>
</cp:coreProperties>
</file>