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Chewing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Juices    </w:t>
      </w:r>
      <w:r>
        <w:t xml:space="preserve">   Soreness    </w:t>
      </w:r>
      <w:r>
        <w:t xml:space="preserve">   Tooth decay    </w:t>
      </w:r>
      <w:r>
        <w:t xml:space="preserve">   Tumor    </w:t>
      </w:r>
      <w:r>
        <w:t xml:space="preserve">   Buzz    </w:t>
      </w:r>
      <w:r>
        <w:t xml:space="preserve">   Smokeless    </w:t>
      </w:r>
      <w:r>
        <w:t xml:space="preserve">   Dip    </w:t>
      </w:r>
      <w:r>
        <w:t xml:space="preserve">   Fiberglass    </w:t>
      </w:r>
      <w:r>
        <w:t xml:space="preserve">   Irregular cells    </w:t>
      </w:r>
      <w:r>
        <w:t xml:space="preserve">   Gum disease    </w:t>
      </w:r>
      <w:r>
        <w:t xml:space="preserve">   Tooth loss    </w:t>
      </w:r>
      <w:r>
        <w:t xml:space="preserve">   Cancer    </w:t>
      </w:r>
      <w:r>
        <w:t xml:space="preserve">   Plug    </w:t>
      </w:r>
      <w:r>
        <w:t xml:space="preserve">   Chew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Chewing Tobacco</dc:title>
  <dcterms:created xsi:type="dcterms:W3CDTF">2021-10-11T03:44:01Z</dcterms:created>
  <dcterms:modified xsi:type="dcterms:W3CDTF">2021-10-11T03:44:01Z</dcterms:modified>
</cp:coreProperties>
</file>