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Cheyenne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northern    </w:t>
      </w:r>
      <w:r>
        <w:t xml:space="preserve">   southern    </w:t>
      </w:r>
      <w:r>
        <w:t xml:space="preserve">   teepees    </w:t>
      </w:r>
      <w:r>
        <w:t xml:space="preserve">   trading    </w:t>
      </w:r>
      <w:r>
        <w:t xml:space="preserve">   horses    </w:t>
      </w:r>
      <w:r>
        <w:t xml:space="preserve">   maheo    </w:t>
      </w:r>
      <w:r>
        <w:t xml:space="preserve">   clark    </w:t>
      </w:r>
      <w:r>
        <w:t xml:space="preserve">   lewis    </w:t>
      </w:r>
      <w:r>
        <w:t xml:space="preserve">   hunting    </w:t>
      </w:r>
      <w:r>
        <w:t xml:space="preserve">   farming    </w:t>
      </w:r>
      <w:r>
        <w:t xml:space="preserve">   buffalo    </w:t>
      </w:r>
      <w:r>
        <w:t xml:space="preserve">   algonquian    </w:t>
      </w:r>
      <w:r>
        <w:t xml:space="preserve">   cheyenne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Cheyenne word search</dc:title>
  <dcterms:created xsi:type="dcterms:W3CDTF">2021-10-11T03:43:44Z</dcterms:created>
  <dcterms:modified xsi:type="dcterms:W3CDTF">2021-10-11T03:43:44Z</dcterms:modified>
</cp:coreProperties>
</file>