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Chez Nous- Ringards, les scouts?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personne qui travaille pour rien.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synonyme pour le mot 'multiculturel.'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Nous voyageons en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synonyme pour le mot 'originalité.'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L'_________ est un processus long et complexe.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petite pesonne.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langue officiel de la France.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leader d'un groupe des filles.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personne qui parle beaucoup est plus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synonyme pour le mot 'agréable.'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Quelqu'un qui a la difficulté.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personne qui vends les biscuits.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Chez Nous- Ringards, les scouts?</dc:title>
  <dcterms:created xsi:type="dcterms:W3CDTF">2021-10-11T03:43:58Z</dcterms:created>
  <dcterms:modified xsi:type="dcterms:W3CDTF">2021-10-11T03:43:58Z</dcterms:modified>
</cp:coreProperties>
</file>