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Chez moi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BAIGNOIRE    </w:t>
      </w:r>
      <w:r>
        <w:t xml:space="preserve">   CANAPE    </w:t>
      </w:r>
      <w:r>
        <w:t xml:space="preserve">   CHAISE    </w:t>
      </w:r>
      <w:r>
        <w:t xml:space="preserve">   CUISINE    </w:t>
      </w:r>
      <w:r>
        <w:t xml:space="preserve">   DOUCHE    </w:t>
      </w:r>
      <w:r>
        <w:t xml:space="preserve">   FAUTEUIL    </w:t>
      </w:r>
      <w:r>
        <w:t xml:space="preserve">   FENETRE    </w:t>
      </w:r>
      <w:r>
        <w:t xml:space="preserve">   LAMPE    </w:t>
      </w:r>
      <w:r>
        <w:t xml:space="preserve">   LIT    </w:t>
      </w:r>
      <w:r>
        <w:t xml:space="preserve">   lit    </w:t>
      </w:r>
      <w:r>
        <w:t xml:space="preserve">   MAISON    </w:t>
      </w:r>
      <w:r>
        <w:t xml:space="preserve">   OREILLER    </w:t>
      </w:r>
      <w:r>
        <w:t xml:space="preserve">   PORTE    </w:t>
      </w:r>
      <w:r>
        <w:t xml:space="preserve">   REFRIGERATEUR    </w:t>
      </w:r>
      <w:r>
        <w:t xml:space="preserve">   SALON    </w:t>
      </w:r>
      <w:r>
        <w:t xml:space="preserve">   TABLE    </w:t>
      </w:r>
      <w:r>
        <w:t xml:space="preserve">   TELEVISION    </w:t>
      </w:r>
      <w:r>
        <w:t xml:space="preserve">   TOILETTE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Chez moi</dc:title>
  <dcterms:created xsi:type="dcterms:W3CDTF">2021-10-11T03:44:59Z</dcterms:created>
  <dcterms:modified xsi:type="dcterms:W3CDTF">2021-10-11T03:44:59Z</dcterms:modified>
</cp:coreProperties>
</file>