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Chez moi, chez toi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 la campagne    </w:t>
      </w:r>
      <w:r>
        <w:t xml:space="preserve">   a la montagne    </w:t>
      </w:r>
      <w:r>
        <w:t xml:space="preserve">   au bord de la mer    </w:t>
      </w:r>
      <w:r>
        <w:t xml:space="preserve">   grand    </w:t>
      </w:r>
      <w:r>
        <w:t xml:space="preserve">   grande    </w:t>
      </w:r>
      <w:r>
        <w:t xml:space="preserve">   j'habite    </w:t>
      </w:r>
      <w:r>
        <w:t xml:space="preserve">   je voudrais habiter    </w:t>
      </w:r>
      <w:r>
        <w:t xml:space="preserve">   petit    </w:t>
      </w:r>
      <w:r>
        <w:t xml:space="preserve">   petite    </w:t>
      </w:r>
      <w:r>
        <w:t xml:space="preserve">   un appartement    </w:t>
      </w:r>
      <w:r>
        <w:t xml:space="preserve">   un village    </w:t>
      </w:r>
      <w:r>
        <w:t xml:space="preserve">   une chaumiere    </w:t>
      </w:r>
      <w:r>
        <w:t xml:space="preserve">   une ferme    </w:t>
      </w:r>
      <w:r>
        <w:t xml:space="preserve">   une grande ville    </w:t>
      </w:r>
      <w:r>
        <w:t xml:space="preserve">   une maison    </w:t>
      </w:r>
      <w:r>
        <w:t xml:space="preserve">   une ville    </w:t>
      </w:r>
      <w:r>
        <w:t xml:space="preserve">   vieille    </w:t>
      </w:r>
      <w:r>
        <w:t xml:space="preserve">   vieux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Chez moi, chez toi</dc:title>
  <dcterms:created xsi:type="dcterms:W3CDTF">2021-10-11T03:44:32Z</dcterms:created>
  <dcterms:modified xsi:type="dcterms:W3CDTF">2021-10-11T03:44:32Z</dcterms:modified>
</cp:coreProperties>
</file>