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Pútáojiǔ    </w:t>
      </w:r>
      <w:r>
        <w:t xml:space="preserve">   Zhōngguó chá    </w:t>
      </w:r>
      <w:r>
        <w:t xml:space="preserve">   Kĕlè    </w:t>
      </w:r>
      <w:r>
        <w:t xml:space="preserve">   Píjiǔ    </w:t>
      </w:r>
      <w:r>
        <w:t xml:space="preserve">   Shuǐ    </w:t>
      </w:r>
      <w:r>
        <w:t xml:space="preserve">   Qǐng zuò    </w:t>
      </w:r>
      <w:r>
        <w:t xml:space="preserve">   Càidān    </w:t>
      </w:r>
      <w:r>
        <w:t xml:space="preserve">   Zhàngdān    </w:t>
      </w:r>
      <w:r>
        <w:t xml:space="preserve">   kuàizi    </w:t>
      </w:r>
      <w:r>
        <w:t xml:space="preserve">   chī    </w:t>
      </w:r>
      <w:r>
        <w:t xml:space="preserve">   miàn bāo    </w:t>
      </w:r>
      <w:r>
        <w:t xml:space="preserve">   miàn tiáo    </w:t>
      </w:r>
      <w:r>
        <w:t xml:space="preserve">   jī dàn    </w:t>
      </w:r>
      <w:r>
        <w:t xml:space="preserve">   Jīròu    </w:t>
      </w:r>
      <w:r>
        <w:t xml:space="preserve">   bǐ sà bǐng    </w:t>
      </w:r>
      <w:r>
        <w:t xml:space="preserve">   mǐ fàn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</dc:title>
  <dcterms:created xsi:type="dcterms:W3CDTF">2021-10-11T03:44:37Z</dcterms:created>
  <dcterms:modified xsi:type="dcterms:W3CDTF">2021-10-11T03:44:37Z</dcterms:modified>
</cp:coreProperties>
</file>