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 usa queste cose, che mestiere fa?</w:t>
      </w:r>
    </w:p>
    <w:p>
      <w:pPr>
        <w:pStyle w:val="Questions"/>
      </w:pPr>
      <w:r>
        <w:t xml:space="preserve">1. TRSFUA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TSOMPA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RNOFO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ORCUHZEC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IFRANA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ACERM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ACOCOILCTO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ITVLIEO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MAELLRTAAM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IGIAANVL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TPSAALO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ORRUB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frusta    </w:t>
      </w:r>
      <w:r>
        <w:t xml:space="preserve">   stampo    </w:t>
      </w:r>
      <w:r>
        <w:t xml:space="preserve">   forno    </w:t>
      </w:r>
      <w:r>
        <w:t xml:space="preserve">   zucchero    </w:t>
      </w:r>
      <w:r>
        <w:t xml:space="preserve">   farina    </w:t>
      </w:r>
      <w:r>
        <w:t xml:space="preserve">   crema    </w:t>
      </w:r>
      <w:r>
        <w:t xml:space="preserve">   cioccolato    </w:t>
      </w:r>
      <w:r>
        <w:t xml:space="preserve">   lievito    </w:t>
      </w:r>
      <w:r>
        <w:t xml:space="preserve">   marmellata    </w:t>
      </w:r>
      <w:r>
        <w:t xml:space="preserve">   vaniglia    </w:t>
      </w:r>
      <w:r>
        <w:t xml:space="preserve">   spatola    </w:t>
      </w:r>
      <w:r>
        <w:t xml:space="preserve">   burro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 usa queste cose, che mestiere fa?</dc:title>
  <dcterms:created xsi:type="dcterms:W3CDTF">2021-10-11T03:45:08Z</dcterms:created>
  <dcterms:modified xsi:type="dcterms:W3CDTF">2021-10-11T03:45:08Z</dcterms:modified>
</cp:coreProperties>
</file>