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Chia and Pong’s 20th wedding anniversary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adventurous thing they’ve done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Wedding song bridal party walked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Chia worked at during first year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City they bought their first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Company Pong worked at during first year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Pong’s best man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worked in mortgage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company Chia and Pong both worked 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Wedding 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of years they dated before getting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food item did Chia and Pong always bring to KFC?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Chia and Pong met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Wedding song kathie sang at the wedding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and day of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of wedding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Pong’s job title during first year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Chia’s job during first year of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date restaurant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Chia’s maid of honor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Honeymoon destination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 and Pong’s 20th wedding anniversary </dc:title>
  <dcterms:created xsi:type="dcterms:W3CDTF">2021-10-11T03:44:51Z</dcterms:created>
  <dcterms:modified xsi:type="dcterms:W3CDTF">2021-10-11T03:44:51Z</dcterms:modified>
</cp:coreProperties>
</file>