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Chibi: A True Story from Japan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chase    </w:t>
      </w:r>
      <w:r>
        <w:t xml:space="preserve">   erase    </w:t>
      </w:r>
      <w:r>
        <w:t xml:space="preserve">   house    </w:t>
      </w:r>
      <w:r>
        <w:t xml:space="preserve">   police    </w:t>
      </w:r>
      <w:r>
        <w:t xml:space="preserve">   since    </w:t>
      </w:r>
      <w:r>
        <w:t xml:space="preserve">   face    </w:t>
      </w:r>
      <w:r>
        <w:t xml:space="preserve">   chance    </w:t>
      </w:r>
      <w:r>
        <w:t xml:space="preserve">   once    </w:t>
      </w:r>
      <w:r>
        <w:t xml:space="preserve">   brick    </w:t>
      </w:r>
      <w:r>
        <w:t xml:space="preserve">   locker    </w:t>
      </w:r>
      <w:r>
        <w:t xml:space="preserve">   ticket    </w:t>
      </w:r>
      <w:r>
        <w:t xml:space="preserve">   bucket    </w:t>
      </w:r>
      <w:r>
        <w:t xml:space="preserve">   jacket    </w:t>
      </w:r>
      <w:r>
        <w:t xml:space="preserve">   trick    </w:t>
      </w:r>
      <w:r>
        <w:t xml:space="preserve">   neck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Chibi: A True Story from Japan</dc:title>
  <dcterms:created xsi:type="dcterms:W3CDTF">2021-10-11T03:43:40Z</dcterms:created>
  <dcterms:modified xsi:type="dcterms:W3CDTF">2021-10-11T03:43:40Z</dcterms:modified>
</cp:coreProperties>
</file>