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city lights    </w:t>
      </w:r>
      <w:r>
        <w:t xml:space="preserve">   traffic    </w:t>
      </w:r>
      <w:r>
        <w:t xml:space="preserve">   chicago style pizza    </w:t>
      </w:r>
      <w:r>
        <w:t xml:space="preserve">   ferris wheel    </w:t>
      </w:r>
      <w:r>
        <w:t xml:space="preserve">   windy    </w:t>
      </w:r>
      <w:r>
        <w:t xml:space="preserve">   midway    </w:t>
      </w:r>
      <w:r>
        <w:t xml:space="preserve">   ohare    </w:t>
      </w:r>
      <w:r>
        <w:t xml:space="preserve">   uic    </w:t>
      </w:r>
      <w:r>
        <w:t xml:space="preserve">   depaul    </w:t>
      </w:r>
      <w:r>
        <w:t xml:space="preserve">   lincoln park    </w:t>
      </w:r>
      <w:r>
        <w:t xml:space="preserve">   city    </w:t>
      </w:r>
      <w:r>
        <w:t xml:space="preserve">   metra    </w:t>
      </w:r>
      <w:r>
        <w:t xml:space="preserve">   signature room    </w:t>
      </w:r>
      <w:r>
        <w:t xml:space="preserve">   sky deck    </w:t>
      </w:r>
      <w:r>
        <w:t xml:space="preserve">   michigan ave    </w:t>
      </w:r>
      <w:r>
        <w:t xml:space="preserve">   millennium park    </w:t>
      </w:r>
      <w:r>
        <w:t xml:space="preserve">   water tower    </w:t>
      </w:r>
      <w:r>
        <w:t xml:space="preserve">   john hancock tower    </w:t>
      </w:r>
      <w:r>
        <w:t xml:space="preserve">   lake shore drive    </w:t>
      </w:r>
      <w:r>
        <w:t xml:space="preserve">   north ave beach    </w:t>
      </w:r>
      <w:r>
        <w:t xml:space="preserve">   lake michigan    </w:t>
      </w:r>
      <w:r>
        <w:t xml:space="preserve">   Sears tower    </w:t>
      </w:r>
      <w:r>
        <w:t xml:space="preserve">   Navy 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</dc:title>
  <dcterms:created xsi:type="dcterms:W3CDTF">2021-10-11T03:44:54Z</dcterms:created>
  <dcterms:modified xsi:type="dcterms:W3CDTF">2021-10-11T03:44:54Z</dcterms:modified>
</cp:coreProperties>
</file>