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Chicago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Mama Morton    </w:t>
      </w:r>
      <w:r>
        <w:t xml:space="preserve">   Amos Hart    </w:t>
      </w:r>
      <w:r>
        <w:t xml:space="preserve">   Billy Flynn    </w:t>
      </w:r>
      <w:r>
        <w:t xml:space="preserve">   Velma Kelly    </w:t>
      </w:r>
      <w:r>
        <w:t xml:space="preserve">   Roxie Hart    </w:t>
      </w:r>
      <w:r>
        <w:t xml:space="preserve">   Nowadays    </w:t>
      </w:r>
      <w:r>
        <w:t xml:space="preserve">   Class    </w:t>
      </w:r>
      <w:r>
        <w:t xml:space="preserve">   Razzle Dazzle    </w:t>
      </w:r>
      <w:r>
        <w:t xml:space="preserve">   When Velma Takes the Stand    </w:t>
      </w:r>
      <w:r>
        <w:t xml:space="preserve">   Mr Cellophane    </w:t>
      </w:r>
      <w:r>
        <w:t xml:space="preserve">   Me and My Baby    </w:t>
      </w:r>
      <w:r>
        <w:t xml:space="preserve">   I Know a Girl    </w:t>
      </w:r>
      <w:r>
        <w:t xml:space="preserve">   My Own Best Friend    </w:t>
      </w:r>
      <w:r>
        <w:t xml:space="preserve">   I Cant Do It Alone    </w:t>
      </w:r>
      <w:r>
        <w:t xml:space="preserve">   We Both Reached for the Gun    </w:t>
      </w:r>
      <w:r>
        <w:t xml:space="preserve">   A Little Bit of Good    </w:t>
      </w:r>
      <w:r>
        <w:t xml:space="preserve">   All I Care About    </w:t>
      </w:r>
      <w:r>
        <w:t xml:space="preserve">   Tap Dance    </w:t>
      </w:r>
      <w:r>
        <w:t xml:space="preserve">   When Youre Good to Mama    </w:t>
      </w:r>
      <w:r>
        <w:t xml:space="preserve">   Cell Block Tango    </w:t>
      </w:r>
      <w:r>
        <w:t xml:space="preserve">   Funny Honey    </w:t>
      </w:r>
      <w:r>
        <w:t xml:space="preserve">   All That Jazz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Chicago</dc:title>
  <dcterms:created xsi:type="dcterms:W3CDTF">2021-10-11T03:45:12Z</dcterms:created>
  <dcterms:modified xsi:type="dcterms:W3CDTF">2021-10-11T03:45:12Z</dcterms:modified>
</cp:coreProperties>
</file>