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COACH    </w:t>
      </w:r>
      <w:r>
        <w:t xml:space="preserve">   LAWNDALE    </w:t>
      </w:r>
      <w:r>
        <w:t xml:space="preserve">   BLACKHAWKS    </w:t>
      </w:r>
      <w:r>
        <w:t xml:space="preserve">   CUBS    </w:t>
      </w:r>
      <w:r>
        <w:t xml:space="preserve">   SOX    </w:t>
      </w:r>
      <w:r>
        <w:t xml:space="preserve">   BEARS    </w:t>
      </w:r>
      <w:r>
        <w:t xml:space="preserve">   BULLS    </w:t>
      </w:r>
      <w:r>
        <w:t xml:space="preserve">   SPORTS    </w:t>
      </w:r>
      <w:r>
        <w:t xml:space="preserve">   CITY    </w:t>
      </w:r>
      <w:r>
        <w:t xml:space="preserve">   POLITICS    </w:t>
      </w:r>
      <w:r>
        <w:t xml:space="preserve">   MAYOR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</dc:title>
  <dcterms:created xsi:type="dcterms:W3CDTF">2021-10-11T03:43:47Z</dcterms:created>
  <dcterms:modified xsi:type="dcterms:W3CDTF">2021-10-11T03:43:47Z</dcterms:modified>
</cp:coreProperties>
</file>